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4A95" w14:textId="21EE9F0F" w:rsidR="00B96738" w:rsidRPr="004D5402" w:rsidRDefault="00B01FA5" w:rsidP="004D5402">
      <w:pPr>
        <w:pStyle w:val="Ttulo1"/>
        <w:ind w:left="2160" w:firstLine="720"/>
        <w:rPr>
          <w:rFonts w:ascii="Arial" w:hAnsi="Arial" w:cs="Arial"/>
          <w:color w:val="auto"/>
        </w:rPr>
      </w:pPr>
      <w:r w:rsidRPr="004D5402">
        <w:rPr>
          <w:rFonts w:ascii="Arial" w:hAnsi="Arial" w:cs="Arial"/>
          <w:color w:val="auto"/>
        </w:rPr>
        <w:t>FICHA DE DERIVACIÓN</w:t>
      </w:r>
    </w:p>
    <w:p w14:paraId="23F9E94F" w14:textId="77777777" w:rsidR="00B96738" w:rsidRPr="004D5402" w:rsidRDefault="00B01FA5" w:rsidP="004D5402">
      <w:pPr>
        <w:jc w:val="center"/>
        <w:rPr>
          <w:rFonts w:ascii="Arial" w:hAnsi="Arial" w:cs="Arial"/>
        </w:rPr>
      </w:pPr>
      <w:r w:rsidRPr="004D5402">
        <w:rPr>
          <w:rFonts w:ascii="Arial" w:hAnsi="Arial" w:cs="Arial"/>
        </w:rPr>
        <w:t xml:space="preserve">Colegio Las </w:t>
      </w:r>
      <w:proofErr w:type="spellStart"/>
      <w:r w:rsidRPr="004D5402">
        <w:rPr>
          <w:rFonts w:ascii="Arial" w:hAnsi="Arial" w:cs="Arial"/>
        </w:rPr>
        <w:t>Américas</w:t>
      </w:r>
      <w:proofErr w:type="spellEnd"/>
      <w:r w:rsidRPr="004D5402">
        <w:rPr>
          <w:rFonts w:ascii="Arial" w:hAnsi="Arial" w:cs="Arial"/>
        </w:rPr>
        <w:t xml:space="preserve"> – </w:t>
      </w:r>
      <w:proofErr w:type="spellStart"/>
      <w:r w:rsidRPr="004D5402">
        <w:rPr>
          <w:rFonts w:ascii="Arial" w:hAnsi="Arial" w:cs="Arial"/>
        </w:rPr>
        <w:t>Departamento</w:t>
      </w:r>
      <w:proofErr w:type="spellEnd"/>
      <w:r w:rsidRPr="004D5402">
        <w:rPr>
          <w:rFonts w:ascii="Arial" w:hAnsi="Arial" w:cs="Arial"/>
        </w:rPr>
        <w:t xml:space="preserve"> de Convivencia Escolar</w:t>
      </w:r>
    </w:p>
    <w:p w14:paraId="4578317F" w14:textId="4A72ECF6" w:rsidR="00B96738" w:rsidRDefault="00B01FA5">
      <w:pPr>
        <w:pStyle w:val="Ttulo2"/>
      </w:pPr>
      <w:r>
        <w:t xml:space="preserve"> </w:t>
      </w:r>
      <w:r w:rsidRPr="004D5402">
        <w:rPr>
          <w:color w:val="auto"/>
        </w:rPr>
        <w:t>Datos del alumno(a)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96738" w14:paraId="0A1FA2D2" w14:textId="77777777">
        <w:tc>
          <w:tcPr>
            <w:tcW w:w="8640" w:type="dxa"/>
          </w:tcPr>
          <w:p w14:paraId="2F0FBF03" w14:textId="4AD38204" w:rsidR="00B96738" w:rsidRDefault="00B01FA5">
            <w:r>
              <w:t xml:space="preserve">Nombre completo: </w:t>
            </w:r>
          </w:p>
        </w:tc>
      </w:tr>
      <w:tr w:rsidR="00B96738" w14:paraId="340801E0" w14:textId="77777777">
        <w:tc>
          <w:tcPr>
            <w:tcW w:w="8640" w:type="dxa"/>
          </w:tcPr>
          <w:p w14:paraId="7AB605C3" w14:textId="7ADB8EB0" w:rsidR="00B96738" w:rsidRDefault="00B01FA5">
            <w:r>
              <w:t xml:space="preserve">Curso: </w:t>
            </w:r>
          </w:p>
        </w:tc>
      </w:tr>
      <w:tr w:rsidR="00B96738" w14:paraId="60CE382B" w14:textId="77777777">
        <w:tc>
          <w:tcPr>
            <w:tcW w:w="8640" w:type="dxa"/>
          </w:tcPr>
          <w:p w14:paraId="323CC7EA" w14:textId="7A1CB5C5" w:rsidR="00B96738" w:rsidRDefault="00B01FA5">
            <w:r>
              <w:t xml:space="preserve">Edad: </w:t>
            </w:r>
          </w:p>
        </w:tc>
      </w:tr>
      <w:tr w:rsidR="00B96738" w14:paraId="59EBDBDD" w14:textId="77777777">
        <w:tc>
          <w:tcPr>
            <w:tcW w:w="8640" w:type="dxa"/>
          </w:tcPr>
          <w:p w14:paraId="624DB37E" w14:textId="1CA36416" w:rsidR="00B96738" w:rsidRDefault="00B01FA5">
            <w:r>
              <w:t xml:space="preserve">Profesor(a) Jefe: </w:t>
            </w:r>
          </w:p>
        </w:tc>
      </w:tr>
    </w:tbl>
    <w:p w14:paraId="6D72A84B" w14:textId="3C9C0746" w:rsidR="00B96738" w:rsidRPr="004D5402" w:rsidRDefault="00B01FA5">
      <w:pPr>
        <w:pStyle w:val="Ttulo2"/>
        <w:rPr>
          <w:color w:val="auto"/>
        </w:rPr>
      </w:pPr>
      <w:proofErr w:type="spellStart"/>
      <w:r w:rsidRPr="004D5402">
        <w:rPr>
          <w:color w:val="auto"/>
        </w:rPr>
        <w:t>Motivo</w:t>
      </w:r>
      <w:proofErr w:type="spellEnd"/>
      <w:r w:rsidRPr="004D5402">
        <w:rPr>
          <w:color w:val="auto"/>
        </w:rPr>
        <w:t xml:space="preserve"> de </w:t>
      </w:r>
      <w:proofErr w:type="spellStart"/>
      <w:r w:rsidRPr="004D5402">
        <w:rPr>
          <w:color w:val="auto"/>
        </w:rPr>
        <w:t>derivación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96738" w14:paraId="78F6DF4C" w14:textId="77777777">
        <w:tc>
          <w:tcPr>
            <w:tcW w:w="8640" w:type="dxa"/>
          </w:tcPr>
          <w:p w14:paraId="62AF44FF" w14:textId="77777777" w:rsidR="00B96738" w:rsidRDefault="00B01FA5">
            <w:r>
              <w:t>☐ Situación disciplinaria</w:t>
            </w:r>
          </w:p>
        </w:tc>
      </w:tr>
      <w:tr w:rsidR="00B96738" w14:paraId="2E20F786" w14:textId="77777777">
        <w:tc>
          <w:tcPr>
            <w:tcW w:w="8640" w:type="dxa"/>
          </w:tcPr>
          <w:p w14:paraId="31E15FB2" w14:textId="77777777" w:rsidR="00B96738" w:rsidRDefault="00B01FA5">
            <w:r>
              <w:t>☐ Problemas de asistencia o puntualidad</w:t>
            </w:r>
          </w:p>
        </w:tc>
      </w:tr>
      <w:tr w:rsidR="00B96738" w14:paraId="2C04FA67" w14:textId="77777777">
        <w:tc>
          <w:tcPr>
            <w:tcW w:w="8640" w:type="dxa"/>
          </w:tcPr>
          <w:p w14:paraId="41C48A93" w14:textId="77777777" w:rsidR="00B96738" w:rsidRDefault="00B01FA5">
            <w:r>
              <w:t>☐ Posible vulneración de derechos</w:t>
            </w:r>
          </w:p>
        </w:tc>
      </w:tr>
      <w:tr w:rsidR="00B96738" w14:paraId="65F60F74" w14:textId="77777777">
        <w:tc>
          <w:tcPr>
            <w:tcW w:w="8640" w:type="dxa"/>
          </w:tcPr>
          <w:p w14:paraId="56070274" w14:textId="77777777" w:rsidR="00B96738" w:rsidRDefault="00B01FA5">
            <w:r>
              <w:t>☐ Dificultades académicas o reincidencias</w:t>
            </w:r>
          </w:p>
        </w:tc>
      </w:tr>
      <w:tr w:rsidR="00B96738" w14:paraId="5D56A0C6" w14:textId="77777777">
        <w:tc>
          <w:tcPr>
            <w:tcW w:w="8640" w:type="dxa"/>
          </w:tcPr>
          <w:p w14:paraId="2BBBC3E3" w14:textId="1D1C712D" w:rsidR="00B96738" w:rsidRDefault="00B01FA5">
            <w:r>
              <w:t xml:space="preserve">☐ Otras situaciones relevantes: </w:t>
            </w:r>
          </w:p>
        </w:tc>
      </w:tr>
    </w:tbl>
    <w:p w14:paraId="66982713" w14:textId="6A3F41B4" w:rsidR="00B96738" w:rsidRPr="004D5402" w:rsidRDefault="00B01FA5">
      <w:pPr>
        <w:pStyle w:val="Ttulo2"/>
        <w:rPr>
          <w:color w:val="auto"/>
        </w:rPr>
      </w:pPr>
      <w:r w:rsidRPr="004D5402">
        <w:rPr>
          <w:color w:val="auto"/>
        </w:rPr>
        <w:t xml:space="preserve"> Descripción de la situación observada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96738" w14:paraId="3FAA3246" w14:textId="77777777">
        <w:tc>
          <w:tcPr>
            <w:tcW w:w="8640" w:type="dxa"/>
          </w:tcPr>
          <w:p w14:paraId="761FDE90" w14:textId="13E5222B" w:rsidR="00B96738" w:rsidRDefault="00B96738"/>
        </w:tc>
      </w:tr>
      <w:tr w:rsidR="00B96738" w14:paraId="59ED5269" w14:textId="77777777">
        <w:tc>
          <w:tcPr>
            <w:tcW w:w="8640" w:type="dxa"/>
          </w:tcPr>
          <w:p w14:paraId="7F5779EC" w14:textId="52B58C70" w:rsidR="00B96738" w:rsidRDefault="00B96738"/>
        </w:tc>
      </w:tr>
      <w:tr w:rsidR="00B96738" w14:paraId="3488F614" w14:textId="77777777">
        <w:tc>
          <w:tcPr>
            <w:tcW w:w="8640" w:type="dxa"/>
          </w:tcPr>
          <w:p w14:paraId="007F73C5" w14:textId="653FBB2A" w:rsidR="00B96738" w:rsidRDefault="00B96738"/>
        </w:tc>
      </w:tr>
    </w:tbl>
    <w:p w14:paraId="2F0DBC8E" w14:textId="4E3C86FB" w:rsidR="00B96738" w:rsidRPr="004D5402" w:rsidRDefault="00B01FA5">
      <w:pPr>
        <w:pStyle w:val="Ttulo2"/>
        <w:rPr>
          <w:color w:val="auto"/>
        </w:rPr>
      </w:pPr>
      <w:proofErr w:type="spellStart"/>
      <w:r w:rsidRPr="004D5402">
        <w:rPr>
          <w:color w:val="auto"/>
        </w:rPr>
        <w:t>Acciones</w:t>
      </w:r>
      <w:proofErr w:type="spellEnd"/>
      <w:r w:rsidRPr="004D5402">
        <w:rPr>
          <w:color w:val="auto"/>
        </w:rPr>
        <w:t xml:space="preserve"> previas </w:t>
      </w:r>
      <w:proofErr w:type="spellStart"/>
      <w:r w:rsidRPr="004D5402">
        <w:rPr>
          <w:color w:val="auto"/>
        </w:rPr>
        <w:t>realizadas</w:t>
      </w:r>
      <w:proofErr w:type="spellEnd"/>
      <w:r w:rsidRPr="004D5402">
        <w:rPr>
          <w:color w:val="auto"/>
        </w:rPr>
        <w:t xml:space="preserve"> por el Profesor(a) Jefe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96738" w14:paraId="5FBA5ED1" w14:textId="77777777">
        <w:tc>
          <w:tcPr>
            <w:tcW w:w="8640" w:type="dxa"/>
          </w:tcPr>
          <w:p w14:paraId="3D0764FF" w14:textId="2E3F0ECF" w:rsidR="00B96738" w:rsidRDefault="00B96738"/>
        </w:tc>
      </w:tr>
      <w:tr w:rsidR="00B96738" w14:paraId="6E9BD7FB" w14:textId="77777777">
        <w:tc>
          <w:tcPr>
            <w:tcW w:w="8640" w:type="dxa"/>
          </w:tcPr>
          <w:p w14:paraId="0BD467B9" w14:textId="6160B897" w:rsidR="00B96738" w:rsidRDefault="00B96738"/>
        </w:tc>
      </w:tr>
      <w:tr w:rsidR="004D5402" w14:paraId="03F656A0" w14:textId="77777777">
        <w:tc>
          <w:tcPr>
            <w:tcW w:w="8640" w:type="dxa"/>
          </w:tcPr>
          <w:p w14:paraId="1277409C" w14:textId="77777777" w:rsidR="004D5402" w:rsidRDefault="004D5402"/>
        </w:tc>
      </w:tr>
      <w:tr w:rsidR="004D5402" w14:paraId="0B42A2E9" w14:textId="77777777">
        <w:tc>
          <w:tcPr>
            <w:tcW w:w="8640" w:type="dxa"/>
          </w:tcPr>
          <w:p w14:paraId="498EEDB9" w14:textId="77777777" w:rsidR="004D5402" w:rsidRDefault="004D5402"/>
        </w:tc>
      </w:tr>
    </w:tbl>
    <w:p w14:paraId="4C17BFFD" w14:textId="00311A65" w:rsidR="00B96738" w:rsidRPr="004D5402" w:rsidRDefault="00B01FA5">
      <w:pPr>
        <w:pStyle w:val="Ttulo2"/>
        <w:rPr>
          <w:color w:val="auto"/>
        </w:rPr>
      </w:pPr>
      <w:proofErr w:type="spellStart"/>
      <w:r w:rsidRPr="004D5402">
        <w:rPr>
          <w:color w:val="auto"/>
        </w:rPr>
        <w:t>Derivación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96738" w14:paraId="4DC9DEB2" w14:textId="77777777">
        <w:tc>
          <w:tcPr>
            <w:tcW w:w="8640" w:type="dxa"/>
          </w:tcPr>
          <w:p w14:paraId="462D2AA5" w14:textId="327D4141" w:rsidR="00B96738" w:rsidRDefault="00B01FA5">
            <w:r>
              <w:t xml:space="preserve">Profesor(a) Jefe que deriva: </w:t>
            </w:r>
          </w:p>
        </w:tc>
      </w:tr>
      <w:tr w:rsidR="00B96738" w14:paraId="171547E6" w14:textId="77777777">
        <w:tc>
          <w:tcPr>
            <w:tcW w:w="8640" w:type="dxa"/>
          </w:tcPr>
          <w:p w14:paraId="54713BF0" w14:textId="77777777" w:rsidR="00B96738" w:rsidRDefault="00B01FA5">
            <w:r>
              <w:t>Fecha: ____ / ____ / ______</w:t>
            </w:r>
          </w:p>
        </w:tc>
      </w:tr>
      <w:tr w:rsidR="00B96738" w14:paraId="48E36BE4" w14:textId="77777777">
        <w:tc>
          <w:tcPr>
            <w:tcW w:w="8640" w:type="dxa"/>
          </w:tcPr>
          <w:p w14:paraId="6873FEEC" w14:textId="77777777" w:rsidR="004D5402" w:rsidRDefault="004D5402"/>
          <w:p w14:paraId="5090A6B7" w14:textId="77777777" w:rsidR="004D5402" w:rsidRDefault="004D5402"/>
          <w:p w14:paraId="2673F0A3" w14:textId="45079FF7" w:rsidR="00B96738" w:rsidRDefault="00B01FA5">
            <w:proofErr w:type="spellStart"/>
            <w:r>
              <w:t>Firma</w:t>
            </w:r>
            <w:proofErr w:type="spellEnd"/>
            <w:r>
              <w:t>: ______________________________</w:t>
            </w:r>
          </w:p>
        </w:tc>
      </w:tr>
    </w:tbl>
    <w:p w14:paraId="57AED907" w14:textId="77777777" w:rsidR="00B96738" w:rsidRDefault="00B96738"/>
    <w:p w14:paraId="69C8BB28" w14:textId="241780DA" w:rsidR="00B96738" w:rsidRPr="004D5402" w:rsidRDefault="00B01FA5">
      <w:pPr>
        <w:pStyle w:val="Ttulo2"/>
        <w:rPr>
          <w:color w:val="auto"/>
        </w:rPr>
      </w:pPr>
      <w:proofErr w:type="spellStart"/>
      <w:r w:rsidRPr="004D5402">
        <w:rPr>
          <w:color w:val="auto"/>
        </w:rPr>
        <w:t>Recepción</w:t>
      </w:r>
      <w:proofErr w:type="spellEnd"/>
      <w:r w:rsidRPr="004D5402">
        <w:rPr>
          <w:color w:val="auto"/>
        </w:rPr>
        <w:t xml:space="preserve"> </w:t>
      </w:r>
      <w:proofErr w:type="spellStart"/>
      <w:r w:rsidRPr="004D5402">
        <w:rPr>
          <w:color w:val="auto"/>
        </w:rPr>
        <w:t>en</w:t>
      </w:r>
      <w:proofErr w:type="spellEnd"/>
      <w:r w:rsidRPr="004D5402">
        <w:rPr>
          <w:color w:val="auto"/>
        </w:rPr>
        <w:t xml:space="preserve"> </w:t>
      </w:r>
      <w:proofErr w:type="spellStart"/>
      <w:r w:rsidRPr="004D5402">
        <w:rPr>
          <w:color w:val="auto"/>
        </w:rPr>
        <w:t>Departamento</w:t>
      </w:r>
      <w:proofErr w:type="spellEnd"/>
      <w:r w:rsidRPr="004D5402">
        <w:rPr>
          <w:color w:val="auto"/>
        </w:rPr>
        <w:t xml:space="preserve"> de Convivencia Escolar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96738" w14:paraId="0411C927" w14:textId="77777777">
        <w:tc>
          <w:tcPr>
            <w:tcW w:w="8640" w:type="dxa"/>
          </w:tcPr>
          <w:p w14:paraId="54C0D0A9" w14:textId="44E6A29A" w:rsidR="00B96738" w:rsidRDefault="00B01FA5">
            <w:r>
              <w:t xml:space="preserve">Profesional que recibe: </w:t>
            </w:r>
          </w:p>
        </w:tc>
      </w:tr>
      <w:tr w:rsidR="00B96738" w14:paraId="79F73198" w14:textId="77777777">
        <w:tc>
          <w:tcPr>
            <w:tcW w:w="8640" w:type="dxa"/>
          </w:tcPr>
          <w:p w14:paraId="395E83E8" w14:textId="77777777" w:rsidR="00B96738" w:rsidRDefault="00B01FA5">
            <w:r>
              <w:t>Fecha de recepción: ____ / ____ / ______</w:t>
            </w:r>
          </w:p>
        </w:tc>
      </w:tr>
      <w:tr w:rsidR="00B96738" w14:paraId="1958B46E" w14:textId="77777777">
        <w:tc>
          <w:tcPr>
            <w:tcW w:w="8640" w:type="dxa"/>
          </w:tcPr>
          <w:p w14:paraId="28F69BDD" w14:textId="77777777" w:rsidR="00B96738" w:rsidRDefault="00B01FA5">
            <w:r>
              <w:t xml:space="preserve">Observaciones iniciales: </w:t>
            </w:r>
          </w:p>
          <w:p w14:paraId="2C9508F2" w14:textId="77777777" w:rsidR="004D5402" w:rsidRDefault="004D5402"/>
          <w:p w14:paraId="43800E36" w14:textId="77777777" w:rsidR="004D5402" w:rsidRDefault="004D5402"/>
          <w:p w14:paraId="1B369E04" w14:textId="6C84F38B" w:rsidR="004D5402" w:rsidRDefault="004D5402"/>
        </w:tc>
      </w:tr>
    </w:tbl>
    <w:p w14:paraId="7B0EA38B" w14:textId="77777777" w:rsidR="00B96738" w:rsidRDefault="00B96738"/>
    <w:sectPr w:rsidR="00B96738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0A2D" w14:textId="77777777" w:rsidR="00D02723" w:rsidRDefault="00D02723">
      <w:pPr>
        <w:spacing w:after="0" w:line="240" w:lineRule="auto"/>
      </w:pPr>
      <w:r>
        <w:separator/>
      </w:r>
    </w:p>
  </w:endnote>
  <w:endnote w:type="continuationSeparator" w:id="0">
    <w:p w14:paraId="10B1D5C7" w14:textId="77777777" w:rsidR="00D02723" w:rsidRDefault="00D0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D5FB" w14:textId="77777777" w:rsidR="00B96738" w:rsidRDefault="00B01FA5">
    <w:r>
      <w:rPr>
        <w:sz w:val="18"/>
      </w:rPr>
      <w:t>Año Escolar 2025 – Documento Confidencial de Uso Interno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9F1E7" w14:textId="77777777" w:rsidR="00D02723" w:rsidRDefault="00D02723">
      <w:pPr>
        <w:spacing w:after="0" w:line="240" w:lineRule="auto"/>
      </w:pPr>
      <w:r>
        <w:separator/>
      </w:r>
    </w:p>
  </w:footnote>
  <w:footnote w:type="continuationSeparator" w:id="0">
    <w:p w14:paraId="656C910D" w14:textId="77777777" w:rsidR="00D02723" w:rsidRDefault="00D0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3006" w14:textId="6369F312" w:rsidR="00B96738" w:rsidRDefault="004D5402">
    <w:r>
      <w:rPr>
        <w:noProof/>
        <w:sz w:val="20"/>
      </w:rPr>
      <w:drawing>
        <wp:inline distT="0" distB="0" distL="0" distR="0" wp14:anchorId="267F6F9A" wp14:editId="3D62C5DC">
          <wp:extent cx="463550" cy="676910"/>
          <wp:effectExtent l="0" t="0" r="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</w:t>
    </w:r>
    <w:r w:rsidR="00B01FA5">
      <w:rPr>
        <w:sz w:val="20"/>
      </w:rPr>
      <w:t xml:space="preserve">Colegio Las </w:t>
    </w:r>
    <w:proofErr w:type="spellStart"/>
    <w:r w:rsidR="00B01FA5">
      <w:rPr>
        <w:sz w:val="20"/>
      </w:rPr>
      <w:t>Américas</w:t>
    </w:r>
    <w:proofErr w:type="spellEnd"/>
    <w:r w:rsidR="00B01FA5">
      <w:rPr>
        <w:sz w:val="20"/>
      </w:rPr>
      <w:t xml:space="preserve"> – </w:t>
    </w:r>
    <w:proofErr w:type="spellStart"/>
    <w:r w:rsidR="00B01FA5">
      <w:rPr>
        <w:sz w:val="20"/>
      </w:rPr>
      <w:t>Ficha</w:t>
    </w:r>
    <w:proofErr w:type="spellEnd"/>
    <w:r w:rsidR="00B01FA5">
      <w:rPr>
        <w:sz w:val="20"/>
      </w:rPr>
      <w:t xml:space="preserve"> de Derivación a Convivencia Escolar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A0F18"/>
    <w:rsid w:val="0029639D"/>
    <w:rsid w:val="00326F90"/>
    <w:rsid w:val="004D5402"/>
    <w:rsid w:val="00AA1D8D"/>
    <w:rsid w:val="00B01FA5"/>
    <w:rsid w:val="00B47730"/>
    <w:rsid w:val="00B96738"/>
    <w:rsid w:val="00CB0664"/>
    <w:rsid w:val="00D0272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60584E"/>
  <w14:defaultImageDpi w14:val="300"/>
  <w15:docId w15:val="{C31329BA-10F5-49FC-8207-38DB133E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Gaston</cp:lastModifiedBy>
  <cp:revision>3</cp:revision>
  <dcterms:created xsi:type="dcterms:W3CDTF">2025-08-23T20:36:00Z</dcterms:created>
  <dcterms:modified xsi:type="dcterms:W3CDTF">2025-08-26T13:04:00Z</dcterms:modified>
  <cp:category/>
</cp:coreProperties>
</file>